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d14f6" w14:textId="59d14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Северо-Казахстанского областного маслихата от 4 октября 2019 года № 37/2 "Об утверждении Правил погребения и организации дела по уходу за могилами по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Северо-Казахстанского областного маслихата от 20 апреля 2022 года № 16/6. Утратило силу решением Северо-Казахстанского областного маслихата от 18 сентября 2024 года № 17/5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Северо-Казахстанского областного маслихата от 18.09.2024 </w:t>
      </w:r>
      <w:r>
        <w:rPr>
          <w:rFonts w:ascii="Times New Roman"/>
          <w:b w:val="false"/>
          <w:i w:val="false"/>
          <w:color w:val="ff0000"/>
          <w:sz w:val="28"/>
        </w:rPr>
        <w:t>№ 17/5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Северо-Казахстанский областной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Северо-Казахстанского областного маслихата "Об утверждении Правил погребения и организации дела по уходу за могилами по Северо-Казахстанской области" от 4 октября 2019 года № 37/2 (зарегистрировано в Реестре государственной регистрации нормативных правовых актов под № 5601)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Северо-Казахстанского областного маслихата от 20 апреля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 Северо-Казахстанского областного маслихата от 4 октября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Северо-Казахстанской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погребения и организации дела по уходу за могилами по Северо-Казахстанской области (далее – Правила) разработаны в соответствии с подпунктом 1-16) пункта 1 статьи 27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 и определяют порядок погребения и организации дела по уходу за могилами.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утвержденными приказом Министра здравоохранения Республики Казахстан от 19 августа 2021 года № ҚР ДСМ-81 (зарегистрирован в Реестре государственной регистрации нормативных правовых актов за № 24066).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могила – место захоронения умершего или его останков;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кладбище – территория, специально выделенная для захоронения умерших или их останков;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отдел регистрации актов гражданского состояния (далее – регистрирующий орган) – местный исполнительный орган, осуществляющий государственную регистрацию актов гражданского состояния.</w:t>
      </w:r>
    </w:p>
    <w:bookmarkEnd w:id="13"/>
    <w:bookmarkStart w:name="z2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погребения и организации дела по уходу за могилами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отведения места для захоронения: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организует свод данных (сведений) учета и регистрацию земельных участков, предназначенных под могилы, а также осуществляет контроль за соблюдением условий договора об организации дела по погребению.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города областного значения, района в городе, города районного значения, села, сельского округа ведет учет и регистрацию земельных участков, предназначенных под могилы на основании журналов учета.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районного (города областного значения) на официальном интеренет-ресурсе местного исполнительного органа размещает актуальную информацию по занятым и свободным участкам кладбища.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Захоронение производится на территории кладбища после предъявления свидетельства о смерти администрации кладбища, выданного регистрирующим органом, осуществляющий регистрацию смерти и (или) медицинского свидетельства о смерти по форме № 045/у,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№ 21579).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Захоронение регистрируется в журнале учета, который ведется администрацией кладбища.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Журнал учета содержит следующие сведения: 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 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Захоронение безродных производится за счет бюджетных средств.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Перезахоронение останков на действующих и закрытых кладбищах не допускается, кроме случаев: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по Республике Казахстан или за ее пределами.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Проектирование и устройство могил: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между участками могил составляет по длинным сторонам не менее 1 метра, а коротким – не менее 0,5 метров; 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Благоустройство мест захоронения и их содержание: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устанавливать надмогильные памятники и сооружения из естественного камня или бетона, цветники и скамейки; 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производить посадку цветов на могиле, зеленой изгороди из декоративного кустарника с последующей ее подстрижкой. 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памятников и сооружений, устройство столиков, скамеек и сооружений за пределами участка захоронения. 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Заключение договора на содержание и обслуживание кладбищ между местным исполнительным органом района (города областного значения) и администрацией кладбища осуществляется своевременно по итогам конкурса, проводимого в соответствии с законодательством о государственных закупках.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Администрация кладбищ обеспечивает: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 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