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83bf" w14:textId="af98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на территории населенных пунктов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сентября 2022 года № 21/5.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и выгула домашних животных на территории населенных пунктов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21/3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на территории населенных пунктов Северо-Казахстанской области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решений Северо-Казахстанского областного маслихата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домашних животных на территории Северо-Казахстанской области (далее – Правила) разработаны на основании типовых Правил содержания и выгула домашних животных, утверждҰнных Приказом Министра экологии, геологии и природных ресурсов Республики Казахстан от 20 мая 2022 года № 168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 на территории Северо-Казахстанской области.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 Законом, по письменному поручению владельца животного;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содержания домашних животных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3.Порядок выгула домашних животных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поводок, не превышающий 1,5 (полутора) метров, во избежание дорожно-транспортных происшествий и его гибели на проезжей части;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Северо-Казахстанской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