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e5a" w14:textId="6bae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KZ70VBG01085276 от 1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122,5 гектара для размещения и эксплуатации линейной части магистральных трубопроводов Ишимского группового водопровода на территории Куртайского, Акжанского и Докучаевского сельских округов Тимирязевского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Ишимского группового водопровода в границах Куртайского, Акжанского и Докучаевского сельских округов Тимирязевского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землеполь-зователей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областной филиал акционерного общества "Национальная компания "КазАвтоЖол"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"Бегенов К.У."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Айбек Каиржанович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"Тухватуллина З.Г."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"Жамалатдинов З.А."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"Шагманов С.З."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"Нестеренко С.А."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"Куцеволов В.П."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"Куцеволов В.П."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"Северное зерно 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15-231-009-123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"Бахарев и 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15-231-023-200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Целина Астык"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15-231-023-219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"Есей-Агро"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"Батау-СК"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"Батау-СК"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"Батау-СК"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"Атамекен-Агро-Тимирязево"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"Карбаев Р.А."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15-231-006-177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Кустар-ники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озе-рами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Искуст-венный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буль-вар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строе-ние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зем-ли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