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537a" w14:textId="e045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2022 год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на основании протокола земельной комиссии от 30 сентября 2021 года № 7 и землеустроительного проекта, утвержденного приказом коммунального государственного учреждения "Управление сельского хозяйства и земельных отношений акимата Северо-Казахстанской области" № KZ45VBG01085241 от 1 августа 2022 года,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право ограниченного целевого пользования (публичный сервитут) сроком на 10 лет, за исключением земель лесного фонда, на земельный участок общей площадью 110,2 гектара для размещения и эксплуатации линейной части магистральных трубопроводов Пресновского группового водопровода на территории Ильинского, Алматинского и Николаевского сельских округов Есильского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256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при установлении права ограниченного целевого пользования (публичный сервитут) республиканскому государственному предприятию на праве хозяйственного ведения "Нуринский групповой водопровод" Комитета по водным ресурсам Министерства экологии, геологии и природных ресурсов Республики Казахстан для размещения и эксплуатации линейной части магистральных трубопроводов Пресновского группового водопровода в границах Ильинского, Алматинского и Николаевского сельских округов Есильского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земле-пользо-вателей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сельско-хозяйст-венных угодий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Паш-ня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насаж-дения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Сено-косы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Улуч-шенных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Улуч-шенных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Алексан-дровка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государст-венное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"Дельта-Агромельпродукт"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15-224-022-083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"Ильинское"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15-224-021-249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"Ильинское"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15-224-020-036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"Ильинское"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15-224-016-516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"Ильинское"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15-224-016-008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"Ильинское"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15-224-016-515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"Ильинское Агро"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15-224-020-039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"Атамекен-Агро-Есиль"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15-224-015-133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"Жаргаин СК"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15-224-015-105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товариществам с ограниченной ответственностью: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15-224-008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населенных пунктов: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землям сельскохозяйственного назначения: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участку: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Прдолжение таблицы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Пок-рытые лесом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Лесо-полосы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Кустар-ники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Бо-лота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озе-рами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Искус-ствен-ный во-доем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До-роги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парк, сквер, буль-вар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строе-ние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Нару-шенные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Про-чие зем-ли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юридические лица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