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2abd" w14:textId="7cb2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государственного архитектурно-строительного контроля и лицензирования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23 ноября 2022 год № 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коммунальном государственном учреждении "Управление государственного архитектурно-строительного контроля и лицензирования акимата Северо-Казахстанской области"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государственного архитектурно-строительного контроля и лицензирования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государственного архитектурно-строительного контроля и лицензирования акимата Северо-Казахстанской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государственного архитектурно-строительного контроля и лицензирования акимата Северо-Казахстанской области" (далее – Управление) является государственным органом Республики Казахстан, осуществляющим руководство в сфере государственного архитектурно-строительного контроля за качеством строительства объектов на территории Северо-Казахстанской области.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подведомственных организаций и ведомств не имеет.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коммунального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Законом Республики Казахстан "О местном государственном управлении и самоуправлении в Республике Казахстан".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трудовым законодательством Республики Казахстан и Законом Республики Казахстан "О государственной службе Республики Казахстан".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150000, Республика Казахстан, Северо-Казахстанская область, город Петропавловск, улица Парковая, 57 В.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областного (местного) бюджета, в соответствии с бюджетным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архитектурно-строительного контроля за качеством строительства объектов на территории Северо-Казахстанской области;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лицензирования, аттестации и аккредитации на территории Северо-Казахстанской области.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на территории Республики Казахстан объектах и комплексах;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лиц, осуществляющих технический и авторский надзоры, и получать от них для ознакомления необходимую проектную и исполнительную техническую документацию по данной стройке, а также заключения экспертизы соответствующих проектов;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независимые лаборатории для проведения лабораторных испытаний конструкций строящихся объектов и применяемых строительных материалов, изделий и конструкций на соответствие требованиям проекта и государственным (межгосударственным) нормативам;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запросом в государственные органы за информацией, необходимой для осуществления лицензирования или разрешительной процедуры, в том числе посредством информационных систем;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компетенции, обратиться в суд с иском о защите нарушенных или оспариваемых законных интересов других лиц или неопределенного круга лиц;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необходимую для осуществления административной процедуры информацию;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законодательства Республики Казахстан об архитектурной, градостроительной и строительной деятельности в Республике Казахстан обращаться в суд с иском о принудительном сносе незаконно возводимого или возведенного строения, а также самовольных построек;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уклонения субъекта архитектурной, градостроительной и строительной деятельности от устранения нарушений, выявленных в ходе проведения проверки и вынесенных к устранению в предписании, обращаться с исками в судебные органы о понуждении к исполнению предписания;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строящихся (реконструируемых, расширяемых, модернизируемых, капитально ремонтируемых) и введенных в эксплуатацию объектов;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установленных законодательством мер по отношению к физическим, юридическим и должностным лицам, допустившим неустраняемые нарушения либо не устранившим допущенные нарушения в установленные нормативные сроки;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государственные услуги в соответствии с законодательством Республики Казахстан в сфере оказания государственных услуг;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лицензирование и разрешительные процедуры в соответствии с Законом Республики Казахстан "О разрешениях и уведомлениях";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работу по открытости и прозрачности деятельности, в том числе наполнение и сопровождение порталов "Открытые данные", "Открытые бюджеты", "Открытые нормативные правовые акты", "Открытый диалог";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проверки, профилактический контроль и надзор в соответствии с законодательством Республике Казахстан об архитектурной, градостроительной и строительной деятельности Республике Казахстан и Предпринимательским кодексом Республики Казахстан;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физических и юридических лиц в соответствии с Административным процедурно-процессуальным кодексом Республики Казахстан;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рассматривать дела об административных правонарушениях при выявлении нарушений законодательства Республики Казахстан об архитектурной, градостроительной и строительной деятельности, Закона Республики Казахстан "О долевом участии в жилищном строительстве" в соответствии с Кодексом Республики Казахстан об административных правонарушениях в пределах своей компетенции.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архитектурно-строительного контроля и надзора за качеством строительства объектов,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на этих объектах;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лицензирования в сфере архитектурной, градостроительной и строительной деятельности;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организаций по управлению проектами в области архитектуры, градостроительства и строительства;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строящихся (реконструируемых, расширяемых, модернизируемых, капитально ремонтируемых) и введенных в эксплуатацию объектов;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установленных законодательством мер по отношению к юридическим и должностным лицам, допустившим неустраняемые нарушения либо не устранившим допущенные нарушения в установленные нормативные сроки;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деятельностью технического и авторского надзоров;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организацией и осуществлением заказчиком (собственником) технического и авторского надзоров при строительстве объектов;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и надзора за: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наличием соответствующего права на земельный участок, утвержденной проектной (проектно-сметной) документации, положительного заключения экспертизы проектов, а также уведомлением органов, осуществляющих государственный архитектурно-строительный контроль и надзор, о начале производства строительно-монтажных работ;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достоверностью данных, указанных в уведомлении;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наличием лицензии на право осуществления соответствующих видов лицензируемой архитектурной, градостроительной и строительной деятельности;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4)соответствием выполненных (выполняемых) строительно-монтажных работ, применяемых строительных материалов, изделий, конструкций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организацией и осуществлением подрядчиком (генподрядчиком) всех видов и форм собственного производственного контроля и надзора качества строительства (входного, операционного, приемочного, лабораторного, геодезического и других);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своевременностью и правильностью оформления исполнительной документации;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организацией и осуществлением заказчиком (собственником) технического и авторского надзоров при строительстве объектов;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соблюдением лицами, осуществляющими технический и авторский надзоры, требований, установленных законодательством Республики Казахстан об архитектурной, градостроительной и строительной деятельности;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допущенных нарушений государственных нормативов и (или) отклонений от утвержденных проектов (проектных решений), принятие решения (выдача предписания):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запрещении применения строительных материалов, изделий, конструкций и оборудования, не соответствующих национальным стандартам и техническим условиям;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приостановлении строительно-монтажных работ;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незаконных переоборудования и перепланировки жилых и нежилых помещений, принятие решения (выдача предписания):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устранении заказчиком допущенных нарушений в установленные сроки;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приостановлении строительно-монтажных работ;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приема уведомлений о начале производства строительно-монтажных работ;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сверки утвержденного акта приемки объекта в эксплуатацию с приложением к нему технических характеристик объекта, декларации о соответствии и заключений о качестве строительно-монтажных работ и соответствии выполненных работ утвержденному проекту на предмет соблюдения заказчиком норм и требований, установленных законодательством Республики Казахстан об архитектурной, градостроительной и строительной деятельности;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соответствия заявителя квалификационным или разрешительным требованиям;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разрешительного контроля;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электронного реестра разрешений и уведомлений;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разрешительных процедур и лицензирования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запроса в государственные органы о согласовании выдачи разрешения в части соответствия заявителя требованиям законодательства Республики Казахстан;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соблюдения заявителем требований, установленных нормативными правовыми актами;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административных процедур в пределах своей компетенции и в соответствии с Конституцией Республики Казахстан, Административным процедурно-процессуальным кодексом Республики Казахстан и иными нормативными правовыми актами Республики Казахстан;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нормативных правовых актов в пределах своей компетенции;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в сфере долевого участия в жилищном строительстве;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проверок субъектов архитектурной, градостроительной и строительной деятельности, субъектов законодательного акта Республики Казахстан о долевом участии в жилищном строительстве в порядке, установленном Предпринимательским кодексом Республики Казахстан.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 коллегиальных органов (при наличии)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действующим трудовым законодательством Республики Казахстан и Законом Республики Казахстан "О государственной службе Республики Казахстан".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не имеет заместителей.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должности и освобождает от должностей сотрудников Управления в соответствии с действующим трудовым законодательством Республики Казахстан и Законом Республики Казахстан "О государственной службе Республики Казахстан";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положения о структурных подразделениях и должностные инструкции сотрудников Управления;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доверенности действует от имени Управления и представляет его интересы во всех государственных органах и иных организациях;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право первой подписи;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финансирования по обязательствам и платежам;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 сотрудникам Управления;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и дает указания по вопросам, входящим в его компетенцию, обязательные для выполнения сотрудниками Управления;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правильным и эффективным расходованием бюджетных средств в соответствии с открытыми лимитами по их целевым назначениям, согласно утвержденным планам финансирования с учетом внесенных в установленном порядке изменений;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качественным предоставлением государственных услуг;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работой Управления,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соблюдение антикоррупционного законодательства сотрудниками Управления;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дела об административных правонарушениях и налагает административные взыскания в соответствии с Кодексом Республики Казахстан об административных правонарушениях.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 его замещающим в соответствии с действующим трудовым законодательством Республики Казахстан и Законом Республики Казахстан "О государственной службе Республики Казахстан".</w:t>
      </w:r>
    </w:p>
    <w:bookmarkEnd w:id="106"/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 предусмотренных законодательством.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 относится к коммунальной собственности.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Республики Казахстан и Законом Республики Казахстан "О государственном имуществе".</w:t>
      </w:r>
    </w:p>
    <w:bookmarkEnd w:id="111"/>
    <w:bookmarkStart w:name="z12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Гражданским кодексом Республики Казахстан, Законом Республики Казахстан "О государственном имуществе",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