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4180" w14:textId="9a14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Аккайынскому району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14 апреля 2022 года № 11-1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пастбищах"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Аккайынскому району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11-1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Аккайынскому району на 2022-2023 годы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Аккайынскому району на 2022-2023 годы (далее – план) разработан в соответствии с Законами Республики Казахстан "О пастбищах", "О местном государственном управлении и самоуправлении в Республике Казахстан", приказом Заместителя Премьер-Министра Республики Казахстан - Министра сельского хозяйства Республики Казахстан № 173 "Об утверждении Правил рационального использования пастбищ" (зарегистрирован в Министерстве юстиции Республики Казахстан 28 апреля 2017 года № 15090),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Министерстве юстиции Республики Казахстан 15 мая 2015 года № 11064).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приложению 1 к настоящему плану;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приемлемые схемы пастбищеоборотов, согласно приложению 2 к настоящему плану;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карту с обозначением внешних и внутренних границ и площадей пастбищ, в том числе сезонных, объектов пастбищной инфраструктуры, согласно приложению 3 к настоящему плану;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приложению 4 к настоящему плану;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приложению 5 к настоящему плану;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календарный график по использованию пастбищ, устанавливающий сезонные маршруты выпаса и передвижения сельскохозяйственных животных, согласно 6 к настоящему плану;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Аккайынском районе имеются 12 сельских округов, 32 сельских населенных пунктов.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Аккайынского района 470708 га, из них пастбищные земли – 147575 га.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351386 га;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41605 га;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1788 га;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26857 га.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-18,5;-18,7°С, в июле +18,5;+18,7°С. Средний размер осадков составляет -42-58 мм, а годовой- 204 мм.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115 видов. Самые распространенные из них зерновые и сложноцветные травы.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районе зонально распределяются так, что в северной части залегают обыкновенные суглинистые черноземы, а к югу они переходят в южные черноземы с более легким составом. Среди черноземов залегают интразональные почвы – комплекс солонцов, солончаков и солонцеватых почв. Черноземные почвы района содержат от 6 до 10% гумуса.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12 ветеринарных пунктов, 1 убойный пункт, 5 убойных площадок, 32 скотомогильника, 23 сибироязвенных захоронений.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Аккайынском районе насчитывается крупного рогатого скота 17784 голов, мелкого рогатого скота 16909 голов, 2320 голов лошадей, 7584 голов свиней.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Аккайынскому району имеются всего 147575 га пастбищных угодий. В черте населенного пункта числится 30984 га пастбищ, в землях запаса имеются 15062 га пастбищных угодий.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Аккайынского района полностью обеспечивает поголовье сельскохозяйственных животных. Отгонных пастбищ, используемых для ведения отгонного животноводства нет.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показатель Цельсия;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Аккайынскому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924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Аккайынскому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Аккайынскому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Аккайынскому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Аккайынскому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2"/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Аккайынскому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апреля по 24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