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f5774" w14:textId="58f5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Аккайынского района Северо-Казахстанской области от 24 декабря 2021 года № 8-1 "Об утверждении бюджета Аккайынского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14 июня 2022 года № 14-1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Аккайынского района на 2022-2024 годы" от 24 декабря 2021 года № 8-1 (зарегистрирован в Реестре государственной регистрации нормативных правовых актов под № 26287)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Аккайынского района на 2022 - 2024 годы согласно приложениям 1, 2 и 3 к настоящему решению соответственно, в том числе на 2022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5737583,1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674775,1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21054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12500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5029254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6369634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57717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- 82701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24984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- 689767,9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689767,9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82701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57985,1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665052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10-2 следующего содержания: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"10-2. Установить специалистам в области социального обеспечения и культуры,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 района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5737583,1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674775,1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338247,1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338247,1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4941427,4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4941427,4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6369634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896940,8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225302,2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185151,6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610317,8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550167,6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53771,2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496396,4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870602,4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399110,2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378610,2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378610,2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244197,8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37344,1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594275,7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578108,7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560018,7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560018,7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3009563,3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3009563,3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3009563,3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324546,6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-689767,9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689767,9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</w:t>
            </w:r>
          </w:p>
        </w:tc>
      </w:tr>
    </w:tbl>
    <w:bookmarkStart w:name="z6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района за счет свободных остатков бюджетных средств, сложившихся на начало финансового года и возврата неиспользованных (недоиспользованных) в 2021 году целевых трансфертов из областного и республиканского бюджета, в том числе из Национального фонда Республики Казахстан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строительства,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