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d34" w14:textId="4bf5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8-13 "Об утверждении бюджета Аралагашского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2022-2024 годы" от 30 декабря 2021 года № 8-13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Аралагашского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доходы- 121634,6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118709,6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123010,3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- 1375,7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1375,7 тысяч тенге.";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