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4ed3" w14:textId="7814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8-15 "Об утверждении бюджета Власовского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июня 2022 года № 15-2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2022-2024 годы" от 30 декабря 2021 года № 8-15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Власовского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275991,9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273382,9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275992,4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 w:val="false"/>
          <w:i w:val="false"/>
          <w:color w:val="000000"/>
          <w:sz w:val="28"/>
        </w:rPr>
        <w:t>- 0,5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