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d11c" w14:textId="0aed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8-21 "Об утверждении бюджета Смирновского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2022-2024 годы" от 30 декабря 2021 года № 8-21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Смирновского сельского округа Аккайынского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–167066,4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152873,4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170902,7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- 3836,3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- 3836,3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