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cc55" w14:textId="551c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2021 года № 8-15 "Об утверждении бюджета Власовского сельского округа Аккайынского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18 ноября 2022 года № 21-3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Власовского сельского округа Аккайынского района на 2022-2024 годы" от 30 декабря 2021 года № 8-15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Власовского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227641,3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- 2169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- 440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225032,3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228489,9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- 848,6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- 848,6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848,6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8-15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Власовского сельского округа Аккайынского района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