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0957c" w14:textId="ce095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2021 года № 8-19 "Об утверждении бюджета Лесного сельского округа Аккайынского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18 ноября 2022 года № 21-7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Лесного сельского округа Аккайынского района на 2022-2024 годы" от 30 декабря 2021 года № 8-19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Лесного сельского округа Аккайынского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62347,6 тысяч тенге: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2757,6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- 570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59020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81152,9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-18805,3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18805,3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18805,3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8-19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Аккайынского района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пользование земельными участками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 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