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1b59c" w14:textId="9c1b5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Аккайынского района Северо-Казахстанской области от 30 декабря 2021 года № 8-21 "Об утверждении бюджета Смирновского сельского округа Аккайынского района на 2022-2024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Аккайынского района Северо-Казахстанской области от 18 ноября 2022 года № 21-9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Аккайынского района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Аккайынского района Северо-Казахстанской области "Об утверждении бюджета Смирновского сельского округа Аккайынского района на 2022-2024 годы" от 30 декабря 2021 года № 8-21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Смирновского сельского округа Аккайынского района на 2022-2024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2022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–219052,7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14193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- 0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204859,7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222889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государства-0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- 3836,3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- 3836,3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- 0 тысяч тенге;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3836,3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Аккайынского района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 E. Жакенов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ноября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21-9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Аккайынского района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8-21</w:t>
            </w:r>
          </w:p>
        </w:tc>
      </w:tr>
    </w:tbl>
    <w:bookmarkStart w:name="z38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Смирновского сельского округа Аккайынского района на 2022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219052,7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204859,7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179965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 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3836,3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