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f64e" w14:textId="d26f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24 декабря 2021 года № 8-1 "Об утверждении бюджета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13 декабря 2022 года № 23-1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2022-2024 годы" от 24 декабря 2021 года № 8-1 (зарегистрировано в Реестре государственной регистрации нормативных правовых актов под № 26287)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Аккайынского района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5656548,4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526907,2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42477,3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5079663,9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6341386,8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45871,7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70855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24983,3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- 730710,1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730710,1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70855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57984,4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717839,5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Аккайынского района на 2022 год в сумме 7565,1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5656548,4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6341386,8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947051,6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592362,2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-730710,1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