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8db" w14:textId="32e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Аралагашского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доходы- 175775,9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171539,9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175778,1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105739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 месном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туризм, и инфармационное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инфармационное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паселках,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инфармационное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паселках,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