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3f4b" w14:textId="9033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Ивановского сельского округа Аккайынского района на 2023 -2025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2022 года № 25-5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Ивановского сельского округа Аккайынского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32356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2532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29824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32356,2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-0,2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15.08.2023 </w:t>
      </w:r>
      <w:r>
        <w:rPr>
          <w:rFonts w:ascii="Times New Roman"/>
          <w:b w:val="false"/>
          <w:i w:val="false"/>
          <w:color w:val="000000"/>
          <w:sz w:val="28"/>
        </w:rPr>
        <w:t>№ 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28274 тысяч тенге.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25-5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Аккайынского района на 2023 год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15.08.2023 </w:t>
      </w:r>
      <w:r>
        <w:rPr>
          <w:rFonts w:ascii="Times New Roman"/>
          <w:b w:val="false"/>
          <w:i w:val="false"/>
          <w:color w:val="ff0000"/>
          <w:sz w:val="28"/>
        </w:rPr>
        <w:t>№ 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20.11.2023 </w:t>
      </w:r>
      <w:r>
        <w:rPr>
          <w:rFonts w:ascii="Times New Roman"/>
          <w:b w:val="false"/>
          <w:i w:val="false"/>
          <w:color w:val="ff0000"/>
          <w:sz w:val="28"/>
        </w:rPr>
        <w:t>№ 10-5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 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25-5</w:t>
            </w:r>
          </w:p>
        </w:tc>
      </w:tr>
    </w:tbl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Аккайынского района на 2024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63675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25-5</w:t>
            </w:r>
          </w:p>
        </w:tc>
      </w:tr>
    </w:tbl>
    <w:bookmarkStart w:name="z7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Аккайынского района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