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21bd" w14:textId="254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Киялинского сельского округа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Киялинского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60254,7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49908,7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64161,9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- 3907,2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3 907,2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39159 тысячи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2023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2024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