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a84c" w14:textId="d60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Смирновского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232767,9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204443,9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237460,8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- 4692,9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- 4692,9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4692,9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61152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