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9997" w14:textId="a169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Аралагашского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9-10.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Аралагашского сельского округа Аккайынского района Северо-Казахстанской области" от 30 января 2014 года № 20-4 (зарегистрировано в Реестре государственной регистрации нормативных правовых актов под № 2585)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Аралагашского сельского округа Аккайынского района Северо-Казахстанской области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количественный состав представителей жителей сел для участия в сходе местного сообщества Аралагашского сельского округа Аккайынского района Северо-Казахстанской области согласно приложению 2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20-4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Аралагашского сельского округа Аккайынского района Северо-Казахстанской области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Аралагашского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Аралагашского сельского округа.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Аралагашского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Аралагашского сельского округа в избрании представителей для участия в сходе местного сообщества.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Аралагашского сельского округа подразделяется на участки (села).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Аралагашского сельского округа.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Аралагашского о сельские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Аралагашского сельского округа.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Аралагашского сельского округа или уполномоченным им лицом.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Аралагашского сельского округа или уполномоченное им лицо.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Аралагашского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Аралагашского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 № 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20-4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Аралагашского 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Аралагашского сельского округа Аккайынского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Аралагаш Аралагашского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 Аралагашского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Рублевка Аралагашского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