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c31" w14:textId="9a68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Власовского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9-12.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Власовского сельского округа Аккайынского района Северо-Казахстанской области" от 30 января 2014 года № 20-6 (зарегистрировано в Реестре государственной регистрации нормативных правовых актов под № 2581)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проведения раздельных сходов местного сообщества Власовского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сел для участия в сходе местного сообщества Власовского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20-6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Власовского сельского округа Аккайынского района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Власовского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Власовского сельского округа.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Власовского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Власовского сельского округа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Власовского сельского округа подразделяется на участки (села).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Власовского сельского округа.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Власовского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Власовского сельского округа.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Власовского сельского округа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Власовского сельского округа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Власовского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Власовского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Власовского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Власовка Власовского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Безлесное Власовского сельского округа Аккайынского района Северо-Казахстанской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Сенное Власовского сельского округа Аккайынского района Северо-Казахстанской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