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07cc" w14:textId="1dd07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января 2014 года № 20-8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Ивановского сельского округа Аккайынского района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11 марта 2022 года № 9-14. Утратило силу решением маслихата Аккайынского района Северо-Казахстанской области от 22 сентября 2023 года № 8-4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22.09.2023 </w:t>
      </w:r>
      <w:r>
        <w:rPr>
          <w:rFonts w:ascii="Times New Roman"/>
          <w:b w:val="false"/>
          <w:i w:val="false"/>
          <w:color w:val="ff0000"/>
          <w:sz w:val="28"/>
        </w:rPr>
        <w:t>№ 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Ивановского сельского округа Аккайынского района Северо-Казахстанской области" от 30 января 2014 года № 20-8 (зарегистрировано в Реестре государственной регистрации нормативных правовых актов под № 2586)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прилагаемые Правила проведения раздельных сходов местного сообщества Ивановского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количественный состав представителей жителей сел для участия в сходе местного сообщества Ивановского сельского округа Аккайынского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Аккайынского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20-8</w:t>
            </w:r>
          </w:p>
        </w:tc>
      </w:tr>
    </w:tbl>
    <w:bookmarkStart w:name="z2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Ивановского сельского округа Аккайынского района Северо-Казахстанской области</w:t>
      </w:r>
    </w:p>
    <w:bookmarkEnd w:id="6"/>
    <w:bookmarkStart w:name="z2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Ивановского сельского округа Аккайынского района Северо-Казахстанской области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 и устанавливают порядок проведения раздельных сходов местного сообщества Ивановского сельского округа.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Ивановского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Ивановского сельского округа в избрании представителей для участия в сходе местного сообщества.</w:t>
      </w:r>
    </w:p>
    <w:bookmarkEnd w:id="11"/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Ивановского сельского округа подразделяется на участки (села).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Ивановского сельского округа.</w:t>
      </w:r>
    </w:p>
    <w:bookmarkEnd w:id="15"/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Ивановского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Ивановского сельского округа.</w:t>
      </w:r>
    </w:p>
    <w:bookmarkEnd w:id="17"/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имеющих право в нем участвовать.</w:t>
      </w:r>
    </w:p>
    <w:bookmarkEnd w:id="18"/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9"/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Ивановского сельского округа или уполномоченным им лицом.</w:t>
      </w:r>
    </w:p>
    <w:bookmarkEnd w:id="20"/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Ивановского сельского округа или уполномоченное им лицо.</w:t>
      </w:r>
    </w:p>
    <w:bookmarkEnd w:id="21"/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Ивановского сельского округа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Аккайынского района.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Ивановского сельского округа.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2014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20-8</w:t>
            </w:r>
          </w:p>
        </w:tc>
      </w:tr>
    </w:tbl>
    <w:bookmarkStart w:name="z57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Ивановского сельского округа Аккайынского района Северо-Казахстанской области для участия в сходе местного сообщества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Ивановского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Аккайынского района Северо-Казахстанской области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Ивановка Ивановского сельского округа Аккайынского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Ульго Ивановского сельского округа Аккайынского района Северо-Казахстанской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