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7be6" w14:textId="da37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25 июля 2014 года № 26-3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Полтавского сельского округа Аккайынского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11 марта 2022 года № 9-17. Утратило силу решением маслихата Аккайынского района Северо-Казахстанской области от 22 сентября 2023 года № 8-4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22.09.2023 </w:t>
      </w:r>
      <w:r>
        <w:rPr>
          <w:rFonts w:ascii="Times New Roman"/>
          <w:b w:val="false"/>
          <w:i w:val="false"/>
          <w:color w:val="ff0000"/>
          <w:sz w:val="28"/>
        </w:rPr>
        <w:t>№ 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Полтавского сельского округа Аккайынского района Северо-Казахстанской области" от 25 июля 2014 года № 26-3 (зарегистрировано в Реестре государственной регистрации нормативных правовых актов под № 2921)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проведения раздельных сходов местного сообщества Полтавского сельского округа Аккайынского района Северо-Казахстанской области согласно приложению 1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количественный состав представителей жителей сел для участия в сходе местного сообщества Полтавского сельского округа Аккайынского района Северо-Казахстанской области согласно приложению 2 к настоящему решению.".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26-3</w:t>
            </w:r>
          </w:p>
        </w:tc>
      </w:tr>
    </w:tbl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Полтавского сельского округа Аккайынского района Северо-Казахстанской области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Полтавского сельского округа Аккайынского района Северо-Казахстанской области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Полтавского сельского округа.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Полтавского сельского округа, в границах которой осуществляется местное самоуправление, формируются и функционируют его органы;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Полтавского сельского округа в избрании представителей для участия в сходе местного сообщества.</w:t>
      </w:r>
    </w:p>
    <w:bookmarkEnd w:id="11"/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Полтавского сельского округа подразделяется на участки (села).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Полтавского сельского округа.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Полтавского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Полтавского сельского округа.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Полтавского сельского округа или уполномоченным им лицом.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Полтавского сельского округа или уполномоченное им лицо.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Полтавского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Аккайынского района.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Полтавского сельского округа.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26-3</w:t>
            </w:r>
          </w:p>
        </w:tc>
      </w:tr>
    </w:tbl>
    <w:bookmarkStart w:name="z5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Полтавскогосельского округа Аккайынского района Северо-Казахстанской области для участия в сходе местного сообщества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 Северо-Казахстанской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Борки Полтавского сельского округа Аккайынского района Северо-Казахстанской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Лесные Поляны Полтавского сельского округа Аккайынского района Северо-Казахстанской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Полтавка Полтавского сельского округа Аккайынского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