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2469" w14:textId="8162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8-15 "Об утверждении бюджета Власовского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марта 2022 года № 9-25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Власовского сельского округа Аккайынского района на 2022-2024 годы" от 30 декабря 2021 года № 8-15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Власовского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274914,7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272305,7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274915,2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- 0,5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8-15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