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3a2e" w14:textId="f383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8-17 "Об утверждении бюджета Ивановского сельского округа Аккайынского района на 2022 -2024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марта 2022 года № 9-27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Ивановского сельского округа Аккайынского района на 2022-2024 годы" от 30 декабря 2021 года № 8-17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Ивановского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29553,5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27448,5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30025,8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472,3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марта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8-17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