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e749" w14:textId="8dfe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8-20 "Об утверждении бюджета Полтавского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марта 2022 года № 9-30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Полтавского сельского округа Аккайынского района на 2022-2024 годы" от 30 декабря 2021 года № 8-20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Полтавского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42399,5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39942,5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80381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- 37981,5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- 37981,5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37981,5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9-30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8-20 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- 37 981,5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37 981,5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