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1d8e" w14:textId="b661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Токушинского сельского округа Аккайынского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30 декабря 2022 года № 25-10.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Токушинского сельского округа Аккайынского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114638,9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6602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108036,2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115546,1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- 907,2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907,2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907,2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28.04.2023 </w:t>
      </w:r>
      <w:r>
        <w:rPr>
          <w:rFonts w:ascii="Times New Roman"/>
          <w:b w:val="false"/>
          <w:i w:val="false"/>
          <w:color w:val="000000"/>
          <w:sz w:val="28"/>
        </w:rPr>
        <w:t>№ 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15.08.2023 </w:t>
      </w:r>
      <w:r>
        <w:rPr>
          <w:rFonts w:ascii="Times New Roman"/>
          <w:b w:val="false"/>
          <w:i w:val="false"/>
          <w:color w:val="000000"/>
          <w:sz w:val="28"/>
        </w:rPr>
        <w:t>№ 7-9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20.11.2023 </w:t>
      </w:r>
      <w:r>
        <w:rPr>
          <w:rFonts w:ascii="Times New Roman"/>
          <w:b w:val="false"/>
          <w:i w:val="false"/>
          <w:color w:val="000000"/>
          <w:sz w:val="28"/>
        </w:rPr>
        <w:t>№ 10-10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единый земельный налог;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налог на транспортные средства: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плата за размещение наружной (визуальной) рекламы: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субвенцию, передаваемую из районного бюджета в бюджет сельского округа в сумме 27996 тысяч тенге.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25-10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Токушинского сельского округа Аккайынского района на 2023 год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28.04.2023 </w:t>
      </w:r>
      <w:r>
        <w:rPr>
          <w:rFonts w:ascii="Times New Roman"/>
          <w:b w:val="false"/>
          <w:i w:val="false"/>
          <w:color w:val="ff0000"/>
          <w:sz w:val="28"/>
        </w:rPr>
        <w:t>№ 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15.08.2023 </w:t>
      </w:r>
      <w:r>
        <w:rPr>
          <w:rFonts w:ascii="Times New Roman"/>
          <w:b w:val="false"/>
          <w:i w:val="false"/>
          <w:color w:val="ff0000"/>
          <w:sz w:val="28"/>
        </w:rPr>
        <w:t>№ 7-9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20.11.2023 </w:t>
      </w:r>
      <w:r>
        <w:rPr>
          <w:rFonts w:ascii="Times New Roman"/>
          <w:b w:val="false"/>
          <w:i w:val="false"/>
          <w:color w:val="ff0000"/>
          <w:sz w:val="28"/>
        </w:rPr>
        <w:t>№ 10-10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25-10</w:t>
            </w:r>
          </w:p>
        </w:tc>
      </w:tr>
    </w:tbl>
    <w:bookmarkStart w:name="z6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Токушинского сельского округа Аккайынского района на 2024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25-10</w:t>
            </w:r>
          </w:p>
        </w:tc>
      </w:tr>
    </w:tbl>
    <w:bookmarkStart w:name="z7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Токушинского сельского округа Аккайынского района на 2025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