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b82a" w14:textId="ca7b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Шагалалы Аккайынского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2022 года № 25-12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Шагалалы Аккайынского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45113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4107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41006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46868,4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-1755,4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- 1755,4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1755,4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20.11.2023 </w:t>
      </w:r>
      <w:r>
        <w:rPr>
          <w:rFonts w:ascii="Times New Roman"/>
          <w:b w:val="false"/>
          <w:i w:val="false"/>
          <w:color w:val="000000"/>
          <w:sz w:val="28"/>
        </w:rPr>
        <w:t>№ 10-12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38772 тысяч тенге.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25-12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Шагалалы Аккайынского района на 2023 год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20.11.2023 </w:t>
      </w:r>
      <w:r>
        <w:rPr>
          <w:rFonts w:ascii="Times New Roman"/>
          <w:b w:val="false"/>
          <w:i w:val="false"/>
          <w:color w:val="ff0000"/>
          <w:sz w:val="28"/>
        </w:rPr>
        <w:t>№ 10-12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25-12</w:t>
            </w:r>
          </w:p>
        </w:tc>
      </w:tr>
    </w:tbl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Шагалалы Аккайынского района на 2024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25-12</w:t>
            </w:r>
          </w:p>
        </w:tc>
      </w:tr>
    </w:tbl>
    <w:bookmarkStart w:name="z7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Шагалалы Аккайынского района на 2025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