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3496" w14:textId="dc13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24 декабря 2021 года № 7-13-1 "Об утверждении бюджета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9 марта 2022 года № 7-16-1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2022-2024 годы" от 24 декабря 2021 года № 7-13-1 (зарегистрировано в Реестре государственной регистрации нормативных правовых актов под № 26099)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7 724 431,5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1 085 399,0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15 159,0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6 621 173,5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7 941 119,9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118 891,9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183 780,0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64 888,1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- 335 580,3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335 580,3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183 780,0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64 936,1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216 736,4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Предусмотреть в бюджете района расходы за счет свободных остатков бюджетных средств, сложившихся по состоянию на 1 января 2022 года и возврата неиспользованных (недоиспользованных) в 2021 году целевых трансфертов и кредитов из республиканского и областного бюджетов согласно приложения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7 724 431,5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1 085 399,0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6 621 173,5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6 603 871,0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6 603 871,0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7 941 119,9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1 123 870,5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1 068 830,5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</w:t>
            </w:r>
          </w:p>
        </w:tc>
      </w:tr>
    </w:tbl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по состоянию на 1 января 2022 года и возврата неиспользованных (недоиспользованных) в 2021 году целевых трансфертов и кредитов из республиканского и областного бюджетов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города районного значения, села, поселка, сельского округа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