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331a" w14:textId="6f43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7-13-13 "Об утверждении бюджета Арыкбалыкского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2022-2024 годы" от 28 декабря 2021 года № 7-13-13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Арыкбалыкского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136 172,0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128 184,0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141 752,0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26 342,0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целевые трансферты передаваемые из областного бюджета в бюджет сельского округа на 2022 год в сумме 81 268,0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2022-2024 годы.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