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3057" w14:textId="e2b3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28 декабря 2021 года № 7-13-16 "Об утверждении бюджета Елецкого сельского округа Айыртауского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16 марта 2022 года № 7-16-7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Елецкого сельского округа Айыртауского района на 2022-2024 годы" от 28 декабря 2021 года № 7-13-16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Елецкого сельского округа Айыртауского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25 954,0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25 054,0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26 678,2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-724,2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724,2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724,2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7-1 следующего содержания: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7-13-16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Елецкого сельского округа Айыртауского района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7-13-16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2022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