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a3f45" w14:textId="75a3f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28 декабря 2021 года № 7-13-17 "Об утверждении бюджета Имантауского сельского округа Айыртауского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16 марта 2022 года № 7-16-8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Имантауского сельского округа Айыртауского района на 2022-2024 годы" от 28 декабря 2021 года № 7-13-17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Имантауского сельского округа Айыртауского района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200 476,0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6 464,0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194 012,0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201 384,9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-908,9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 – 908,9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908,9 тысяч тенге. 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 целевые трансферты передаваемые из областного бюджета в бюджет сельского округа на 2022 год в сумме 109 734,0 тысяч тенге.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сельского округа о реализации решения Айыртауского районного маслихата об утверждении бюджета Имантауского сельского округа на 2022-2024 годы.";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 целевые трансферты передаваемые из районного бюджета в бюджет сельского округа на 2022 год в сумме 21 228,0 тысяч тенге.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Имантауского сельского округа на 2022-2024 годы. 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8-1 следующего содержания: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7-16-8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7-13-17</w:t>
            </w:r>
          </w:p>
        </w:tc>
      </w:tr>
    </w:tbl>
    <w:bookmarkStart w:name="z4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Имантауского сельского округа Айыртауского района на 2022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201 384,9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105 830,8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105 830,8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32 720,8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-908,9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7-16-8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7-13-17</w:t>
            </w:r>
          </w:p>
        </w:tc>
      </w:tr>
    </w:tbl>
    <w:bookmarkStart w:name="z5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остатков, сложившихся на 1 января 2022 года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