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9530" w14:textId="af59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24 декабря 2021 года № 7-13-1 "Об утверждении бюджета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июля 2022 года № 7-19-1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2022-2024 годы" от 24 декабря 2021 года № 7-13-1 (зарегистрировано в Реестре государственной регистрации нормативных правовых актов под № 26099)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8 175 717,2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1 230 751,9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23 759,0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17 700,0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6 903 506,3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8 392 405,6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118 891,9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64 888,1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- 335 580,3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335 580,3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183 780,0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64 936,1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216 736,4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 № 7-19-1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7-13-1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Айыртауского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8 175 717,2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1 230 751,9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6 903 506,3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6 856 203,8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6 856 203,8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8 392 405,6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4 183 749,9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118 891,9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