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a3aa" w14:textId="e0da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24 декабря 2021 года № 7-13-1 "Об утверждении бюджета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октября 2022 года № 7-21-1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2022-2024 годы" от 24 декабря 2021 года № 7-13-1 (зарегистрировано в Реестре государственной регистрации нормативных правовых актов под № 26099)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8 213 087,2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1 228 264,9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42 431,0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21 400,0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6 920 991,3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8 429 775,6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120 056,3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63 723,7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- 336 744,7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336 744,7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63 771,7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216 736,4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резерв местного исполнительного органа Айыртауского района на 2022 год в сумме 39 418,8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7-21-1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7-13-1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8 213 087,2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6 920 991,3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6 873 688,8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6 873 688,8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8 429 775,6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-336 744,7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