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4209" w14:textId="6ea4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2021 года № 7-13-25 "Об утверждении бюджета Украинского сельского округа Айыртауского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16 марта 2022 года № 7-16-16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Украинского сельского округа Айыртауского района на 2022-2024 годы" от 28 декабря 2021 года № 7-13-25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Украинского сельского округа Айыртауского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46 432,0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40 932,0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47 857,4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- 1 425,4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1 425,4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1 425,4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Учесть целевые трансферты передаваемые из районного бюджета в бюджет сельского округа на 2022 год в сумме 22 331,0 тысяч тенге.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Украинского сельского округа на 2022-2024 годы.";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7-1 следующего содержания: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7-13-25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Украинского сельского округа Айыртауского района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7-13-25</w:t>
            </w:r>
          </w:p>
        </w:tc>
      </w:tr>
    </w:tbl>
    <w:bookmarkStart w:name="z5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2022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