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a342" w14:textId="ceca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Айыртауском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7-21-16. Утратило силу решением Айыртауского районного маслихата Северо-Казахстанской области от 20 февраля 2024 года № 8-12-3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20.02.2024 года </w:t>
      </w:r>
      <w:r>
        <w:rPr>
          <w:rFonts w:ascii="Times New Roman"/>
          <w:b w:val="false"/>
          <w:i w:val="false"/>
          <w:color w:val="ff0000"/>
          <w:sz w:val="28"/>
        </w:rPr>
        <w:t>№ 8-12-3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Айыртауском районе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Айыртауского района Северо-Казахстанской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Айыртауского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маслихата Айыртауского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2022 года № 7-21-16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Айыртауском районе Северо-Казахстанской области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Айыртауском районе Северо-Казахстанской области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сельского округа, улицы в Айыртауском районе Северо-Казахстанской области.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посредством публикации на казахском и русском языках в периодическом печатном издании или интернет-ресурсе (сайте аппарата акима сельского округа, Facebook, Instagram), за исключением случая, предусмотренного подпунктом 4-3) пункта 3 статьи 39-3 Закона Республики Казахстан "О местном государственном управлении и самоуправлении в Республике Казахстан",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материалы в письменном виде, в форме электронного документа (удостоверенный посредством электронной цифровой подписью) или электронной копии документа.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и многоквартирного дома организуется акимом сельского округа.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следующем количестве: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1 (одному) представителю с одной улицы села Саумалколь Володарского сельского округа Айыртауского района Северо-Казахстанской области;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(один) % (процент) от общего числа избирателей села на территории сельских округов, за исключением Володарского сельского округа, но не более 3 (трех) и не менее 1 (одного) представителя с села.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