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e8ac" w14:textId="8e0e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Володарского сельского округа Айыртауского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28 декабря 2022 года № 7-23-18.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Володарского сельского округа Айыртауского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516 979,8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102 755,8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2 402,0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411 822,0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518 302,6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-1 322,8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1 322,8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1 322,8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000000"/>
          <w:sz w:val="28"/>
        </w:rPr>
        <w:t>№ 8-2-5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000000"/>
          <w:sz w:val="28"/>
        </w:rPr>
        <w:t>№ 8-6-5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09.10.2023 </w:t>
      </w:r>
      <w:r>
        <w:rPr>
          <w:rFonts w:ascii="Times New Roman"/>
          <w:b w:val="false"/>
          <w:i w:val="false"/>
          <w:color w:val="000000"/>
          <w:sz w:val="28"/>
        </w:rPr>
        <w:t>№ 8-8-6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12.12.2023 </w:t>
      </w:r>
      <w:r>
        <w:rPr>
          <w:rFonts w:ascii="Times New Roman"/>
          <w:b w:val="false"/>
          <w:i w:val="false"/>
          <w:color w:val="000000"/>
          <w:sz w:val="28"/>
        </w:rPr>
        <w:t>№ 8-10-2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2023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2023 год объемы бюджетных субвенций передаваемые из районного бюджета в бюджет сельского округа в сумме 24 977,0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2023 год в сумме 73 519,7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2023-2025 годы.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Айыртауского районного маслихата Северо-Казахстанской области от 25.07.2023 </w:t>
      </w:r>
      <w:r>
        <w:rPr>
          <w:rFonts w:ascii="Times New Roman"/>
          <w:b w:val="false"/>
          <w:i w:val="false"/>
          <w:color w:val="000000"/>
          <w:sz w:val="28"/>
        </w:rPr>
        <w:t>№ 8-6-5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09.10.2023 </w:t>
      </w:r>
      <w:r>
        <w:rPr>
          <w:rFonts w:ascii="Times New Roman"/>
          <w:b w:val="false"/>
          <w:i w:val="false"/>
          <w:color w:val="000000"/>
          <w:sz w:val="28"/>
        </w:rPr>
        <w:t>№ 8-8-6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12.12.2023 </w:t>
      </w:r>
      <w:r>
        <w:rPr>
          <w:rFonts w:ascii="Times New Roman"/>
          <w:b w:val="false"/>
          <w:i w:val="false"/>
          <w:color w:val="000000"/>
          <w:sz w:val="28"/>
        </w:rPr>
        <w:t>№ 8-10-2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000000"/>
          <w:sz w:val="28"/>
        </w:rPr>
        <w:t>№ 8-2-5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Учесть целевые трансферты передаваемые из областного бюджета в бюджет сельского округа на 2023 год в сумме 313 325,3 тысяч тенге.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2023-2025 годы.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Айыртауского районного маслихата Северо-Казахстанской области от 25.07.2023 </w:t>
      </w:r>
      <w:r>
        <w:rPr>
          <w:rFonts w:ascii="Times New Roman"/>
          <w:b w:val="false"/>
          <w:i w:val="false"/>
          <w:color w:val="000000"/>
          <w:sz w:val="28"/>
        </w:rPr>
        <w:t>№ 8-6-5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12.12.2023 </w:t>
      </w:r>
      <w:r>
        <w:rPr>
          <w:rFonts w:ascii="Times New Roman"/>
          <w:b w:val="false"/>
          <w:i w:val="false"/>
          <w:color w:val="000000"/>
          <w:sz w:val="28"/>
        </w:rPr>
        <w:t>№ 8-10-2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7-23-18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Володарского сельского округа Айыртауского района на 2023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ff0000"/>
          <w:sz w:val="28"/>
        </w:rPr>
        <w:t>№ 8-2-5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ff0000"/>
          <w:sz w:val="28"/>
        </w:rPr>
        <w:t>№ 8-6-5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09.10.2023 </w:t>
      </w:r>
      <w:r>
        <w:rPr>
          <w:rFonts w:ascii="Times New Roman"/>
          <w:b w:val="false"/>
          <w:i w:val="false"/>
          <w:color w:val="ff0000"/>
          <w:sz w:val="28"/>
        </w:rPr>
        <w:t>№ 8-8-6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12.12.2023 </w:t>
      </w:r>
      <w:r>
        <w:rPr>
          <w:rFonts w:ascii="Times New Roman"/>
          <w:b w:val="false"/>
          <w:i w:val="false"/>
          <w:color w:val="ff0000"/>
          <w:sz w:val="28"/>
        </w:rPr>
        <w:t>№ 8-10-2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516 979,8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102 755,8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42 770,8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518 302,6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258 960,4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258 960,4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258 960,4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7-23-18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Володарского сельского округа Айыртауского района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7-23-18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Володарского сельского округа Айыртауского района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7-23-18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Направление свободных остатков, сложившихся на 1 января 2023 года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ff0000"/>
          <w:sz w:val="28"/>
        </w:rPr>
        <w:t>№ 8-2-5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