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b8ee" w14:textId="1fcb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Елецкого сельского округа Айыртауского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2022 года № 7-23-20.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Елецкого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30 794,5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1 532,2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1 359,0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27 903,3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31 068,9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8-6-7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000000"/>
          <w:sz w:val="28"/>
        </w:rPr>
        <w:t>№ 8-8-8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000000"/>
          <w:sz w:val="28"/>
        </w:rPr>
        <w:t>№ 8-10-3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бюджетных субвенций передаваемые из районного бюджета в бюджет сельского округа в сумме 19 029,0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2023 год в сумме 8 874,3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2023-2025 годы.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2023 год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8-6-7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09.10.2023 </w:t>
      </w:r>
      <w:r>
        <w:rPr>
          <w:rFonts w:ascii="Times New Roman"/>
          <w:b w:val="false"/>
          <w:i w:val="false"/>
          <w:color w:val="ff0000"/>
          <w:sz w:val="28"/>
        </w:rPr>
        <w:t>№ 8-8-8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ff0000"/>
          <w:sz w:val="28"/>
        </w:rPr>
        <w:t>№ 8-10-3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7-23-20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7-23-20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Айыртауского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28 декабря 2022 года № 7-23-20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свободных остатков,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