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69fe" w14:textId="4386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52 399,9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26 372,0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16 899,6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2023-2025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2023 год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ff0000"/>
          <w:sz w:val="28"/>
        </w:rPr>
        <w:t>№ 8-8-9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ff0000"/>
          <w:sz w:val="28"/>
        </w:rPr>
        <w:t>№ 8-10-4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2022 года № 7-23-22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