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a682" w14:textId="986a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Константиновского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Константиновского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43 907,2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7 847,9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35 603,0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1 885,8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000000"/>
          <w:sz w:val="28"/>
        </w:rPr>
        <w:t>№ 8-10-6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27 388,0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8 215,0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2023-2025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2023 год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ff0000"/>
          <w:sz w:val="28"/>
        </w:rPr>
        <w:t>№ 8-8-11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ff0000"/>
          <w:sz w:val="28"/>
        </w:rPr>
        <w:t>№ 8-10-6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7-23-25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7-23-25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