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c9d" w14:textId="927f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2021 года № 13-17 "Об утверждении бюджета Новосельского сельского округа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18 августа 2022 года № 22-4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Новосельского сельского округа Акжарского района на 2022-2024 годы от 27 декабря 2021 года №13-17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бюджета сельского округа Үлкен Қараой Акжарского района на 2022 – 2024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Үлкен Қараой Акжарского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192 134,6 тысяч тенге: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190 346,6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192 831,8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-697,2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697,2 тенге: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расходы бюджета сельского округа за счет свободных остатков бюджетных средсрв,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сложивщихся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 определяется решением акима сельского округа Үлкен Қараой Акжарского района Северо-Казахстанской области "О реализации решения Акжарского районного маслихата "Об утверждении бюджета сельского округа Үлкен Қараой Акжарского района на 2022-2024 годы";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№13-17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Үлкен Қараой Акжарского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№13-17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2022 год,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2021 году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