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20ca" w14:textId="1b82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Акжарского районного маслихата от 27 декабря 2021 года № 13-7 "Об утверждении бюджета Талшыкского сельского округа Акжарского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11 октября 2022 года № 25-2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маслихата"Об утверждении бюджета Талшыкского сельского округа Акжарского района на 2022-2024 годы от 27 декабря 2021 года №13-7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Талшыкского сельского округа Акжарского района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–330814,7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10102,7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3341тысяч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–317371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–331586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-771,3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771,3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771,3 тенге";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Предусмотреть расходы бюджета сельского округа за счет свободных остатков бюджетных средств, сложившихся на начало финансового года и возврата целевых трансфертов районного бюджета, неиспользованных (недоиспользованных) в 2021 году, согласно приложению 2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сложивщихся на начало финансового года и возврата целевых трансфертов районного бюджета, неиспользованных (недоиспользованных) в 2021 году определяется решением акима Талшыкского сельского округа Акжарского района Северо-Казахстанской области "О реализации решения Акжарского районного маслихата "Об утверждении бюджета Талшыкского сельского округа Акжарского района на 2022-2024 годы";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2022 года № 25-2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№13-7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Талшыкского сельского округа Акжарского района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районногот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2022 года № 25-2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№13-7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свободных остатков бюджетных средств на 2022 год, сложившихся на начало финансового года и возврата целевых трансфертов районного бюджета, неиспользованных (недоиспользованных) в 2021 году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