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16b1" w14:textId="df9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2021 года № 13-13 "Об утверждении бюджета Кишикаройского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октября 2022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2022-2024 годы" от 27 декабря 2021 года № 13-13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Кишикаройского сельского округа Акжарского района на 2022-2024 годы согласно приложениям 1, 2 и 3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167218,7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1840,6тысяч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–164165,8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170005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№13-13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областного бюджетов, неиспользованных (недоиспользованных) в 2021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