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15b3" w14:textId="9b31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27 декабря 2021 года № 13-15 "Об утверждении бюджета Ленинградского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декабря 2022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2022-2024 годы от 27 декабря 2021 года №13-15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Ленинградского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512 886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502 708,3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514 061,6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1175,6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1175,6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году, согласно приложению 2 к настоящему решению.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2021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2022-2024 годы";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№13-15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2022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13-15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районного и областного бюджетов, неиспользованных (недоиспользованных)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