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253" w14:textId="0432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2021 года № 13-18 "Об утверждении бюджета Уялинского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декабря 2022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районана 2022-2024 годы"от 27декабря 2021 года № 13-18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Уялинского сельского округа Акжарского районана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159 882,5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146 271,5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164 551,3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-4 668,8тысяч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–4 668,8тысяч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4 668,8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13-18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