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b2c1" w14:textId="c55b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Майского сельского округа Акжарского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28 декабря 2022 года № 29-9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Акжарский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Майского сельского округа Акжарского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на 2023 год в следующих объемах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312 801.1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1 595.1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311 069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314 161.4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-1 360,3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1 360,3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1 360,3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02.05.2023 </w:t>
      </w:r>
      <w:r>
        <w:rPr>
          <w:rFonts w:ascii="Times New Roman"/>
          <w:b w:val="false"/>
          <w:i w:val="false"/>
          <w:color w:val="000000"/>
          <w:sz w:val="28"/>
        </w:rPr>
        <w:t>№ 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26.09.2023 </w:t>
      </w:r>
      <w:r>
        <w:rPr>
          <w:rFonts w:ascii="Times New Roman"/>
          <w:b w:val="false"/>
          <w:i w:val="false"/>
          <w:color w:val="00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2023 год формируются за счет следующих неналоговых поступлений: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сельского округа.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на 2023 год формируются за счет следующих поступлений от продажи основного капитала являющийся: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2023 год предусмотрен объем субвенции, передаваемой из республиканского бюджета в бюджет округа 282 069 тысяч тенге.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средсрв, сложившихся на начало финансового года и возврата целевых трансфертов из районного, областного бюджетов, неиспользованных (недоиспользованных) в 2022 году, согласно приложению 2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сложивщихся на начало финансового года и возврата целевых трансфертов из районного, областного бюджетов, неиспользованных (недоиспользованных) в 2022 году определяется решением акима Майского сельского округа Акжарского района Северо-Казахстанской области "О реализации решения Акжарского районного маслихата "Об утверждении бюджета Майского сельского округа Акжарского района на 2023-2025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Акжарского районного маслихата Северо-Казахстанской области от 02.05.2023 </w:t>
      </w:r>
      <w:r>
        <w:rPr>
          <w:rFonts w:ascii="Times New Roman"/>
          <w:b w:val="false"/>
          <w:i w:val="false"/>
          <w:color w:val="000000"/>
          <w:sz w:val="28"/>
        </w:rPr>
        <w:t>№ 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29-9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Акжарского района на 2023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02.05.2023 </w:t>
      </w:r>
      <w:r>
        <w:rPr>
          <w:rFonts w:ascii="Times New Roman"/>
          <w:b w:val="false"/>
          <w:i w:val="false"/>
          <w:color w:val="ff0000"/>
          <w:sz w:val="28"/>
        </w:rPr>
        <w:t>№ 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26.09.2023 </w:t>
      </w:r>
      <w:r>
        <w:rPr>
          <w:rFonts w:ascii="Times New Roman"/>
          <w:b w:val="false"/>
          <w:i w:val="false"/>
          <w:color w:val="ff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29-9</w:t>
            </w:r>
          </w:p>
        </w:tc>
      </w:tr>
    </w:tbl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Акжарского района на 2024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29-9</w:t>
            </w:r>
          </w:p>
        </w:tc>
      </w:tr>
    </w:tbl>
    <w:bookmarkStart w:name="z7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Акжарского района на 2025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расходов за счет свободных остатков бюджетных средств, сложившихся на 1 января 2023 года и возврата неиспользованных (недоиспользованных) в 2022 году целевых трансфертов из районного, областного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Акжарского районного маслихата Северо-Казахстанской области от 02.05.2023 </w:t>
      </w:r>
      <w:r>
        <w:rPr>
          <w:rFonts w:ascii="Times New Roman"/>
          <w:b w:val="false"/>
          <w:i w:val="false"/>
          <w:color w:val="ff0000"/>
          <w:sz w:val="28"/>
        </w:rPr>
        <w:t>№ 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