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4b7" w14:textId="3ea2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9 июня 2022 года № 21-16. Утратило силу решением Акжарского районного маслихата Северо-Казахстанской области от 4 января 2024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04.01.2024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2022 года № 21-16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сельского округа, улицы в Акжарском районе Северо-Казахстанской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интернет ресурсы, объявления в местах скопления граждан.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 в пределах мест их проживания.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статьи 39-3 Закона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количестве: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 (одному) представителю с одной улицы села Ленинградского Ленинградского сельского округа и села Талшык Талшыкского сельского округа Акжарского района Северо-Казахстанской области;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(один) % (процент) от общего числа избирателей села на территории сельских округов, за исключением Ленинградского и Талшыкского сельских округов, но не более 3 (трех) и не менее 1 (одного) представителя с села.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двух рабочих дней передается в аппарат акима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