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35dbb" w14:textId="ab35d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Уялинского сельского округа Акжарского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28 декабря 2022 года № 29-11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енгізіледі - осы шешімнің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Акжарский районный маслихат Северо-Казахстанской области РЕШИЛ:</w:t>
      </w:r>
    </w:p>
    <w:bookmarkEnd w:id="1"/>
    <w:bookmarkStart w:name="z7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Уялинского сельского округа Акжарского района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68 985,3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21 014,8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2 453,1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45 517,4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72 547,6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-3 562,3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3 562,3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3 562,3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Акжарского районного маслихата Северо-Казахстанской области от 02.05.2023 </w:t>
      </w:r>
      <w:r>
        <w:rPr>
          <w:rFonts w:ascii="Times New Roman"/>
          <w:b w:val="false"/>
          <w:i w:val="false"/>
          <w:color w:val="000000"/>
          <w:sz w:val="28"/>
        </w:rPr>
        <w:t>№ 3-11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11.08.2023 </w:t>
      </w:r>
      <w:r>
        <w:rPr>
          <w:rFonts w:ascii="Times New Roman"/>
          <w:b w:val="false"/>
          <w:i w:val="false"/>
          <w:color w:val="000000"/>
          <w:sz w:val="28"/>
        </w:rPr>
        <w:t>№ 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06.12.2023 </w:t>
      </w:r>
      <w:r>
        <w:rPr>
          <w:rFonts w:ascii="Times New Roman"/>
          <w:b w:val="false"/>
          <w:i w:val="false"/>
          <w:color w:val="000000"/>
          <w:sz w:val="28"/>
        </w:rPr>
        <w:t>№ 12-9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2023 год формируются в соответствии с Бюджетным Кодексом Республики Казахстан за счет следующих налоговых поступлений:</w:t>
      </w:r>
    </w:p>
    <w:bookmarkEnd w:id="20"/>
    <w:bookmarkStart w:name="z9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1"/>
    <w:bookmarkStart w:name="z9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2"/>
    <w:bookmarkStart w:name="z9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3"/>
    <w:bookmarkStart w:name="z9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сельского округа;</w:t>
      </w:r>
    </w:p>
    <w:bookmarkEnd w:id="24"/>
    <w:bookmarkStart w:name="z9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села;</w:t>
      </w:r>
    </w:p>
    <w:bookmarkEnd w:id="25"/>
    <w:bookmarkStart w:name="z9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единый земельный налог;</w:t>
      </w:r>
    </w:p>
    <w:bookmarkEnd w:id="26"/>
    <w:bookmarkStart w:name="z9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 на транспортные средства:</w:t>
      </w:r>
    </w:p>
    <w:bookmarkEnd w:id="27"/>
    <w:bookmarkStart w:name="z10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8"/>
    <w:bookmarkStart w:name="z10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9"/>
    <w:bookmarkStart w:name="z10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плата за пользование земельными участками;</w:t>
      </w:r>
    </w:p>
    <w:bookmarkEnd w:id="30"/>
    <w:bookmarkStart w:name="z10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рекламы:</w:t>
      </w:r>
    </w:p>
    <w:bookmarkEnd w:id="31"/>
    <w:bookmarkStart w:name="z10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селе;</w:t>
      </w:r>
    </w:p>
    <w:bookmarkEnd w:id="32"/>
    <w:bookmarkStart w:name="z10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сельского округа;</w:t>
      </w:r>
    </w:p>
    <w:bookmarkEnd w:id="33"/>
    <w:bookmarkStart w:name="z10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34"/>
    <w:bookmarkStart w:name="z10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на 2023 год формируются за счет следующих неналоговых поступлений:</w:t>
      </w:r>
    </w:p>
    <w:bookmarkEnd w:id="35"/>
    <w:bookmarkStart w:name="z10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сельских округов за административные правонарушения;</w:t>
      </w:r>
    </w:p>
    <w:bookmarkEnd w:id="36"/>
    <w:bookmarkStart w:name="z10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7"/>
    <w:bookmarkStart w:name="z11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сельского округа (коммунальной собственности местного самоуправления):</w:t>
      </w:r>
    </w:p>
    <w:bookmarkEnd w:id="38"/>
    <w:bookmarkStart w:name="z11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сельского округа;</w:t>
      </w:r>
    </w:p>
    <w:bookmarkEnd w:id="39"/>
    <w:bookmarkStart w:name="z11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сельского округа (коммунальной собственности местного самоуправления);</w:t>
      </w:r>
    </w:p>
    <w:bookmarkEnd w:id="40"/>
    <w:bookmarkStart w:name="z11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сельского округа (коммунальной собственности местного самоуправления);</w:t>
      </w:r>
    </w:p>
    <w:bookmarkEnd w:id="41"/>
    <w:bookmarkStart w:name="z11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сельского округа (коммунальной собственности местного самоуправления);</w:t>
      </w:r>
    </w:p>
    <w:bookmarkEnd w:id="42"/>
    <w:bookmarkStart w:name="z11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43"/>
    <w:bookmarkStart w:name="z11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Поступлениями в бюджет сельского округа от продажи основного капитала являются:</w:t>
      </w:r>
    </w:p>
    <w:bookmarkEnd w:id="44"/>
    <w:bookmarkStart w:name="z11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деньги от продажи государственного имущества, закрепленного за государственными учреждениями, финансируемыми из бюджета сельского округа;</w:t>
      </w:r>
    </w:p>
    <w:bookmarkEnd w:id="45"/>
    <w:bookmarkStart w:name="z11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46"/>
    <w:bookmarkStart w:name="z11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плата за продажу права аренды земельных участков.</w:t>
      </w:r>
    </w:p>
    <w:bookmarkEnd w:id="47"/>
    <w:bookmarkStart w:name="z12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Поступлениями трансфертов в бюджет сельского округа являются трансферты из районного бюджета.</w:t>
      </w:r>
    </w:p>
    <w:bookmarkEnd w:id="48"/>
    <w:bookmarkStart w:name="z12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сельского округа на 2023 год предусмотрен объем субвенции, передаваемой из районного бюджета в бюджет округа в сумме 8 318 тысяч тенге.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Предусмотреть расходы бюджета сельского округа за счет свободных остатков бюджетных средств, сложившихся на начало финансового года и возврата целевых трансфертов республиканского, областного и районного бюджетов, неиспользованных (недоиспользованных) в 2022 году, согласно приложению 4 к настоящему решению.</w:t>
      </w:r>
    </w:p>
    <w:bookmarkStart w:name="z2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свободных остатков бюджетных средств, сложивщихся на начало финансового года и возврат целевых трансфертов из районного бюджета, областного бюджета и целевых трансфертов, выделенных из республиканского бюджета за счет целевого трансферта из Национального фонда Республики Казахстан, неиспользованных (недоиспользованных) в 2022 году, определяется решением акима Уялинского сельского округа Акжарского района Северо-Казахстанской области "О реализации решения Акжарского районного маслихата "Об утверждении бюджета Уялинского сельского округа Акжарского района на 2023-2025 годы.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6-1 в соответствии с решением Акжарского районного маслихата Северо-Казахстанской области от 02.05.2023 </w:t>
      </w:r>
      <w:r>
        <w:rPr>
          <w:rFonts w:ascii="Times New Roman"/>
          <w:b w:val="false"/>
          <w:i w:val="false"/>
          <w:color w:val="000000"/>
          <w:sz w:val="28"/>
        </w:rPr>
        <w:t>№ 3-11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2023 года.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Акжарского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А.Хоршат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29-11</w:t>
            </w:r>
          </w:p>
        </w:tc>
      </w:tr>
    </w:tbl>
    <w:bookmarkStart w:name="z60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Уялинского сельского округа Акжарского района на 2023 год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Акжарского районного маслихата Северо-Казахстанской области от 02.05.2023 </w:t>
      </w:r>
      <w:r>
        <w:rPr>
          <w:rFonts w:ascii="Times New Roman"/>
          <w:b w:val="false"/>
          <w:i w:val="false"/>
          <w:color w:val="ff0000"/>
          <w:sz w:val="28"/>
        </w:rPr>
        <w:t>№ 3-11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11.08.2023 </w:t>
      </w:r>
      <w:r>
        <w:rPr>
          <w:rFonts w:ascii="Times New Roman"/>
          <w:b w:val="false"/>
          <w:i w:val="false"/>
          <w:color w:val="ff0000"/>
          <w:sz w:val="28"/>
        </w:rPr>
        <w:t>№ 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06.12.2023 </w:t>
      </w:r>
      <w:r>
        <w:rPr>
          <w:rFonts w:ascii="Times New Roman"/>
          <w:b w:val="false"/>
          <w:i w:val="false"/>
          <w:color w:val="ff0000"/>
          <w:sz w:val="28"/>
        </w:rPr>
        <w:t>№ 12-9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 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29-11</w:t>
            </w:r>
          </w:p>
        </w:tc>
      </w:tr>
    </w:tbl>
    <w:bookmarkStart w:name="z67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Уялинского сельского округа Акжарского района на 2024 год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селах,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 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29-11</w:t>
            </w:r>
          </w:p>
        </w:tc>
      </w:tr>
    </w:tbl>
    <w:bookmarkStart w:name="z73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Уялинского сельского округа Акжарского района на 2025 год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селах,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 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29-11</w:t>
            </w:r>
          </w:p>
        </w:tc>
      </w:tr>
    </w:tbl>
    <w:bookmarkStart w:name="z51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расходов за счет свободных остатков бюджетных средств, сложивщихся на 1 января 2023 года и возврат неиспользованных (недоиспользованных) в 2022 году целевых трансфертов из областного бюджета, районного бюджета и целевых трансфертов, выделенных из республиканского за счет целевого трансферта из Национального фонда Республики Казахстан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Акжарского районного маслихата Северо-Казахстанской области от 02.05.2023 </w:t>
      </w:r>
      <w:r>
        <w:rPr>
          <w:rFonts w:ascii="Times New Roman"/>
          <w:b w:val="false"/>
          <w:i w:val="false"/>
          <w:color w:val="ff0000"/>
          <w:sz w:val="28"/>
        </w:rPr>
        <w:t>№ 3-11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