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8450" w14:textId="2f28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маслихата района имени Габита Мусрепова Северо-Казахстанской области от 31 марта 2014 года № 23-5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Андреевского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марта 2022 года № 15-7.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Андреевского сельского округа района имени Габита Мусрепова Северо-Казахстанской области" от 31 марта 2014 года № 23-5 (зарегистрировано в Реестре государственной регистрации нормативных правовых актов за № 2743)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Андреевского сельского округа района имени Габита Мусрепова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Андреевского сельского округа района имени Габита Мусрепова Северо-Казахстанской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Андреевского сельского округа района имени Габита Мусрепова Северо-Казахстанской области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Андреевского сельского округа района имени Габита Мусрепова Северо-Казахстанской области.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Андреевского сельского округа района имени Габита Мусрепова Северо-Казахстанской области;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Андреевского сельского округа подразделяется на участки (села, улицы).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Андреевского сельского округа района имени Габита Мусрепова Северо-Казахстанской области.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Андреевского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информации, размещения объявления в общественных местах (акимат сельского округа, доска объявлении, магазины).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Андреевского сельского округа района имени Габита Мусрепова Северо-Казахстанской области.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Андреевского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Андреевского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настоящим решением маслихата района имени Габита Мусрепова Северо-Казахстанской области.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Андреевского сельского округа района имени Габита Мусрепова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Андреевского сельского округа района имени Габита Мусрепова Северо-Казахстанской области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Андреевского сельского округа района имени Габита Мусрепова Северо- 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Карпухно села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Советская села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Шарыкская села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Урицкого села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Юбилейная села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Габдуллина села Раисовка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Конституции села Раисовка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Д.Кунаева села Раисовка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Голопятова села Раисовка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Трубицина села Раисовка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Жанасу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