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f3151" w14:textId="80f31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имени Габита Мусрепова от 24 декабря 2021 года № 13-1 "Об утверждении бюджета района имени Габита Мусрепова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15 марта 2022 года № 16-1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имени Габита Мусрепова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"Об утверждении бюджета района имени Габита Мусрепова на 2022-2024 годы" от 24 декабря 2021 года № 13-1 (зарегистрировано в Реестре государственной регистрации нормативных правовых актов под № 26160)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района имени Габита Мусрепова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8 638 035,5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1 278 661,9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55 093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5 000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7 299 280,6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8 948 612,2 тысячи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47 748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183 780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136 032 тысячи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- 358 324,7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358 324,7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229 433 тысячи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136 032,5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264 924,2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имени Габита Мусрепова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марта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13-1</w:t>
            </w:r>
          </w:p>
        </w:tc>
      </w:tr>
    </w:tbl>
    <w:bookmarkStart w:name="z4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имени Габита Мусрепова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8 638 035,5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1 278 661,9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633 783,9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633 783,9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ведения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7 299 280,6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33 181,6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33 181,6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7 266 099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7 266 099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8 948 612,2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957 370,2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62 699,6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59 399,6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549 489,6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74 199,2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474 090,4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6 256,7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6 256,7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6 256,7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1 282 181,4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1 282 181,4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51 678,8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837 802,6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693 188,6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195 007,6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195 007,6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665 217,6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7 782,6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7 782,6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4 253 580,7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4 253 580,7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3 855 967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170 381,9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- 358 324,7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358 324,7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136 032,5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136 032,5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264 924,2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264 924,2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264 924,2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