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31de" w14:textId="1973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30 декабря 2021 года № 14-1 "Об утверждении бюджета Андреевского сельского округа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апреля 2022 года № 18-7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Андреевского сельского округа района имени Габита Мусрепова на 2022-2024 годы" от 30 декабря 2021 года № 14-1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Андреевского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31 424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22 246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32 899,5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- 1 475,5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1 475,5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1 475,5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14-1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Андреевского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